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779F" w14:textId="7F6BC281" w:rsidR="009F62FA" w:rsidRPr="00D520C4" w:rsidRDefault="00E369CA" w:rsidP="00D520C4">
      <w:pPr>
        <w:pStyle w:val="Balk1"/>
      </w:pPr>
      <w:r w:rsidRPr="00D520C4">
        <w:t>Chapter Title: Replace this line with the full title of the chapter</w:t>
      </w:r>
    </w:p>
    <w:p w14:paraId="793A004C" w14:textId="4B9E222E" w:rsidR="009F62FA" w:rsidRPr="00D03822" w:rsidRDefault="00E369CA">
      <w:pPr>
        <w:pStyle w:val="AuthorName"/>
        <w:rPr>
          <w:sz w:val="21"/>
          <w:szCs w:val="21"/>
        </w:rPr>
      </w:pPr>
      <w:r w:rsidRPr="00D03822">
        <w:rPr>
          <w:sz w:val="21"/>
          <w:szCs w:val="21"/>
        </w:rPr>
        <w:t>First Author Name Surname¹, Second Author Name Surname²</w:t>
      </w:r>
    </w:p>
    <w:p w14:paraId="412A6409" w14:textId="0A9547AB" w:rsidR="009F62FA" w:rsidRPr="00D03822" w:rsidRDefault="00E369CA">
      <w:pPr>
        <w:pStyle w:val="AuthorAffiliation"/>
        <w:rPr>
          <w:sz w:val="16"/>
          <w:szCs w:val="20"/>
        </w:rPr>
      </w:pPr>
      <w:r w:rsidRPr="00D03822">
        <w:rPr>
          <w:sz w:val="16"/>
          <w:szCs w:val="20"/>
        </w:rPr>
        <w:t>¹ Department, Faculty, University, City, Country</w:t>
      </w:r>
      <w:r w:rsidR="00D03822">
        <w:rPr>
          <w:sz w:val="16"/>
          <w:szCs w:val="20"/>
        </w:rPr>
        <w:t>, ORCID</w:t>
      </w:r>
    </w:p>
    <w:p w14:paraId="1ED6789A" w14:textId="1BBCD505" w:rsidR="009F62FA" w:rsidRPr="00D03822" w:rsidRDefault="00E369CA" w:rsidP="00D03822">
      <w:pPr>
        <w:pStyle w:val="AuthorAffiliation"/>
        <w:rPr>
          <w:sz w:val="16"/>
          <w:szCs w:val="20"/>
        </w:rPr>
      </w:pPr>
      <w:r w:rsidRPr="00D03822">
        <w:rPr>
          <w:sz w:val="16"/>
          <w:szCs w:val="20"/>
        </w:rPr>
        <w:t>² Department, Faculty, University, City, Country</w:t>
      </w:r>
      <w:r w:rsidR="00D03822">
        <w:rPr>
          <w:sz w:val="16"/>
          <w:szCs w:val="20"/>
        </w:rPr>
        <w:t>, ORCID</w:t>
      </w:r>
    </w:p>
    <w:p w14:paraId="24DD730E" w14:textId="6916EE88" w:rsidR="009F62FA" w:rsidRPr="00D03822" w:rsidRDefault="00E369CA">
      <w:pPr>
        <w:pStyle w:val="CorrespondingAuthor"/>
        <w:rPr>
          <w:sz w:val="16"/>
          <w:szCs w:val="20"/>
        </w:rPr>
      </w:pPr>
      <w:r w:rsidRPr="00D03822">
        <w:rPr>
          <w:sz w:val="16"/>
          <w:szCs w:val="20"/>
        </w:rPr>
        <w:t xml:space="preserve">Corresponding: </w:t>
      </w:r>
      <w:r w:rsidR="00D03822">
        <w:rPr>
          <w:sz w:val="16"/>
          <w:szCs w:val="20"/>
        </w:rPr>
        <w:t xml:space="preserve">Name Surname, </w:t>
      </w:r>
      <w:r w:rsidR="00D03822" w:rsidRPr="00D03822">
        <w:rPr>
          <w:sz w:val="16"/>
          <w:szCs w:val="20"/>
        </w:rPr>
        <w:t>email@example.com</w:t>
      </w:r>
    </w:p>
    <w:p w14:paraId="1242B88A" w14:textId="6E99F076" w:rsidR="00D03822" w:rsidRDefault="00D03822">
      <w:pPr>
        <w:pStyle w:val="CorrespondingAuthor"/>
      </w:pPr>
    </w:p>
    <w:p w14:paraId="0C1AB6E2" w14:textId="706DC89F" w:rsidR="00D03822" w:rsidRDefault="00D03822" w:rsidP="00D520C4">
      <w:pPr>
        <w:rPr>
          <w:rFonts w:cs="Times"/>
        </w:rPr>
      </w:pPr>
      <w:r w:rsidRPr="000D3DD3">
        <w:rPr>
          <w:b/>
        </w:rPr>
        <w:t>Abstract</w:t>
      </w:r>
      <w:r w:rsidR="008C44D3">
        <w:rPr>
          <w:b/>
        </w:rPr>
        <w:t xml:space="preserve"> - </w:t>
      </w:r>
      <w:r w:rsidRPr="00D03822">
        <w:t>The abstract should provide a concise and self-contained summary of the chapter. It should normally include the purpose or problem, the conceptual or empirical scope, the method or approach if applicable, the main findings or arguments and the conclusion. The abstract should not include figure numbers, table numbers, unexplained abbreviations, citations or displayed equations. Recommended length: 150-250 words unless otherwise specified by the book editor</w:t>
      </w:r>
      <w:r w:rsidRPr="001C734A">
        <w:rPr>
          <w:rFonts w:cs="Times"/>
        </w:rPr>
        <w:t>.</w:t>
      </w:r>
      <w:r w:rsidRPr="00D03822">
        <w:t xml:space="preserve"> The abstract should provide a concise and self-contained summary of the chapter. It should normally include the purpose or problem, the conceptual or empirical scope, the method or approach if applicable, the main findings or arguments and the conclusion. The abstract should not include figure numbers, table numbers, unexplained abbreviations, citations or displayed equations. Recommended length: 150-250 words unless otherwise specified by the book editor</w:t>
      </w:r>
      <w:r w:rsidRPr="001C734A">
        <w:rPr>
          <w:rFonts w:cs="Times"/>
        </w:rPr>
        <w:t>.</w:t>
      </w:r>
    </w:p>
    <w:p w14:paraId="53F5CCE5" w14:textId="4FB9912B" w:rsidR="00D03822" w:rsidRPr="00D03822" w:rsidRDefault="00D03822" w:rsidP="00D520C4">
      <w:pPr>
        <w:rPr>
          <w:szCs w:val="20"/>
          <w:lang w:eastAsia="de-DE"/>
        </w:rPr>
      </w:pPr>
      <w:r w:rsidRPr="00D03822">
        <w:rPr>
          <w:b/>
          <w:szCs w:val="20"/>
        </w:rPr>
        <w:t xml:space="preserve">Keywords: </w:t>
      </w:r>
      <w:r w:rsidR="008C44D3" w:rsidRPr="008C44D3">
        <w:rPr>
          <w:bCs/>
          <w:szCs w:val="20"/>
        </w:rPr>
        <w:t>Book, Chapter, Title, Word</w:t>
      </w:r>
    </w:p>
    <w:p w14:paraId="22AAC37F" w14:textId="77777777" w:rsidR="00D03822" w:rsidRDefault="00D03822">
      <w:pPr>
        <w:pStyle w:val="CorrespondingAuthor"/>
      </w:pPr>
    </w:p>
    <w:p w14:paraId="77B05EB5" w14:textId="77777777" w:rsidR="00D03822" w:rsidRDefault="00D03822">
      <w:pPr>
        <w:spacing w:after="200"/>
        <w:rPr>
          <w:rFonts w:asciiTheme="majorHAnsi" w:eastAsiaTheme="majorEastAsia" w:hAnsiTheme="majorHAnsi" w:cstheme="majorBidi"/>
          <w:b/>
          <w:bCs/>
          <w:color w:val="365F91" w:themeColor="accent1" w:themeShade="BF"/>
          <w:sz w:val="28"/>
          <w:szCs w:val="28"/>
        </w:rPr>
      </w:pPr>
      <w:r>
        <w:br w:type="page"/>
      </w:r>
    </w:p>
    <w:p w14:paraId="196F1B83" w14:textId="26A73531" w:rsidR="009F62FA" w:rsidRDefault="00E369CA" w:rsidP="00D520C4">
      <w:pPr>
        <w:pStyle w:val="Balk2"/>
      </w:pPr>
      <w:r>
        <w:lastRenderedPageBreak/>
        <w:t>1. Introduction</w:t>
      </w:r>
    </w:p>
    <w:p w14:paraId="567F2C4F" w14:textId="77777777" w:rsidR="009F62FA" w:rsidRDefault="00E369CA" w:rsidP="00D520C4">
      <w:r>
        <w:t>The introduction should explain the background, rationale and scope of the chapter. It should clearly define the problem or subject area and explain why the chapter is necessary. In empirical chapters, the introduction should lead to the research aim, research questions or hypotheses. In conceptual chapters, it should identify the theoretical, practical or methodological contribution of the chapter.</w:t>
      </w:r>
    </w:p>
    <w:p w14:paraId="67D3A39F" w14:textId="77777777" w:rsidR="009F62FA" w:rsidRPr="00D520C4" w:rsidRDefault="00E369CA" w:rsidP="00D520C4">
      <w:pPr>
        <w:rPr>
          <w:i/>
          <w:iCs/>
        </w:rPr>
      </w:pPr>
      <w:r w:rsidRPr="00D520C4">
        <w:rPr>
          <w:i/>
          <w:iCs/>
        </w:rPr>
        <w:t>Indexing note: The title, abstract and first paragraphs are highly important for academic discovery. Use clear terminology and avoid vague opening statements. Do not place the main title or author names in images or text boxes.</w:t>
      </w:r>
    </w:p>
    <w:p w14:paraId="3D38EB32" w14:textId="568FF2EF" w:rsidR="009F62FA" w:rsidRDefault="00E369CA" w:rsidP="00D520C4">
      <w:pPr>
        <w:pStyle w:val="Balk2"/>
      </w:pPr>
      <w:r>
        <w:t>2. Literature Review</w:t>
      </w:r>
    </w:p>
    <w:p w14:paraId="4BA3AE3C" w14:textId="77777777" w:rsidR="009F62FA" w:rsidRDefault="00E369CA">
      <w:r>
        <w:t>This section should summarize and synthesize the relevant literature or theoretical background. It should not be a simple list of previous studies. Authors should show how the chapter is positioned within the existing body of knowledge.</w:t>
      </w:r>
    </w:p>
    <w:p w14:paraId="6160222A" w14:textId="35D8D7A6" w:rsidR="009F62FA" w:rsidRPr="00D520C4" w:rsidRDefault="00E369CA" w:rsidP="00D520C4">
      <w:pPr>
        <w:pStyle w:val="Balk2"/>
      </w:pPr>
      <w:r w:rsidRPr="00D520C4">
        <w:t>3. Method</w:t>
      </w:r>
    </w:p>
    <w:p w14:paraId="400B9474" w14:textId="77777777" w:rsidR="009F62FA" w:rsidRDefault="00E369CA">
      <w:r>
        <w:t>For empirical chapters, describe the research design, participants or data source, instruments, procedures, data analysis and ethical considerations. For conceptual or review chapters, describe the selection criteria, conceptual approach, analytical framework or review method.</w:t>
      </w:r>
    </w:p>
    <w:p w14:paraId="174AEEE6" w14:textId="77777777" w:rsidR="009F62FA" w:rsidRDefault="00E369CA" w:rsidP="00D520C4">
      <w:pPr>
        <w:pStyle w:val="Balk3"/>
      </w:pPr>
      <w:r>
        <w:t>3.1 Research Design</w:t>
      </w:r>
    </w:p>
    <w:p w14:paraId="30BBAF58" w14:textId="77777777" w:rsidR="009F62FA" w:rsidRDefault="00E369CA">
      <w:r>
        <w:t>State the design clearly. Examples include qualitative case study, cross-sectional survey, systematic review, narrative review, design-based research, experimental design or mixed-methods design.</w:t>
      </w:r>
    </w:p>
    <w:p w14:paraId="2B4288E1" w14:textId="77777777" w:rsidR="009F62FA" w:rsidRDefault="00E369CA" w:rsidP="00D520C4">
      <w:pPr>
        <w:pStyle w:val="Balk3"/>
      </w:pPr>
      <w:r>
        <w:t>3.2 Data Sources, Participants or Materials</w:t>
      </w:r>
    </w:p>
    <w:p w14:paraId="3289E546" w14:textId="77777777" w:rsidR="009F62FA" w:rsidRDefault="00E369CA">
      <w:r>
        <w:t>Provide sufficient information for readers to understand the scope and credibility of the chapter. Include sampling strategy, inclusion criteria or document selection criteria where relevant.</w:t>
      </w:r>
    </w:p>
    <w:p w14:paraId="6F2D777B" w14:textId="77777777" w:rsidR="009F62FA" w:rsidRDefault="00E369CA" w:rsidP="00D520C4">
      <w:pPr>
        <w:pStyle w:val="Balk3"/>
      </w:pPr>
      <w:r>
        <w:lastRenderedPageBreak/>
        <w:t>3.3 Data Analysis</w:t>
      </w:r>
    </w:p>
    <w:p w14:paraId="3E4DADB5" w14:textId="77777777" w:rsidR="009F62FA" w:rsidRDefault="00E369CA">
      <w:r>
        <w:t>Explain how data were analysed. For quantitative studies, report software, assumptions, statistical tests and effect sizes where appropriate. For qualitative studies, explain coding, theme development, trustworthiness and researcher role.</w:t>
      </w:r>
    </w:p>
    <w:p w14:paraId="450DD4B1" w14:textId="066CF187" w:rsidR="009F62FA" w:rsidRDefault="00E369CA" w:rsidP="00D520C4">
      <w:pPr>
        <w:pStyle w:val="Balk2"/>
      </w:pPr>
      <w:r>
        <w:t>4. Findings</w:t>
      </w:r>
    </w:p>
    <w:p w14:paraId="3EA55F45" w14:textId="0F45ABFF" w:rsidR="009F62FA" w:rsidRDefault="00E369CA">
      <w:r>
        <w:t>Present findings in a logical order. Avoid repeating all numbers from tables in the text; instead, highlight the most important patterns and interpretations. Tables and figures should support the narrative rather than replace it.</w:t>
      </w:r>
    </w:p>
    <w:p w14:paraId="0DA5EA8E" w14:textId="52B30399" w:rsidR="00D520C4" w:rsidRDefault="00400DAB" w:rsidP="00D520C4">
      <w:pPr>
        <w:pStyle w:val="Balk3"/>
      </w:pPr>
      <w:r>
        <w:t xml:space="preserve">4.1. </w:t>
      </w:r>
      <w:r w:rsidR="00D520C4">
        <w:t>Tables</w:t>
      </w:r>
    </w:p>
    <w:p w14:paraId="312401DC" w14:textId="77777777" w:rsidR="00D520C4" w:rsidRDefault="00D520C4" w:rsidP="00D520C4">
      <w:r>
        <w:t>Tables should be used when they present information more clearly than prose. Each table must have a number and a concise title. Table titles should appear above the table. Tables should be editable text, not images. Avoid vertical lines. Use horizontal lines sparingly, preferably at the top, below the header row and at the bottom.</w:t>
      </w:r>
    </w:p>
    <w:p w14:paraId="4D681835" w14:textId="77777777" w:rsidR="00D520C4" w:rsidRDefault="00D520C4" w:rsidP="00D520C4">
      <w:pPr>
        <w:pStyle w:val="TableCaption"/>
      </w:pPr>
      <w:r w:rsidRPr="00D520C4">
        <w:rPr>
          <w:b/>
          <w:bCs/>
        </w:rPr>
        <w:t>Table 1.</w:t>
      </w:r>
      <w:r>
        <w:t xml:space="preserve"> Example of a clean, machine-readable table.</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2536"/>
        <w:gridCol w:w="2680"/>
      </w:tblGrid>
      <w:tr w:rsidR="00D520C4" w:rsidRPr="00D520C4" w14:paraId="73F5B6D4" w14:textId="77777777" w:rsidTr="0078754A">
        <w:trPr>
          <w:tblHeader/>
        </w:trPr>
        <w:tc>
          <w:tcPr>
            <w:tcW w:w="1967" w:type="dxa"/>
            <w:tcBorders>
              <w:top w:val="single" w:sz="4" w:space="0" w:color="auto"/>
              <w:bottom w:val="single" w:sz="4" w:space="0" w:color="auto"/>
            </w:tcBorders>
            <w:shd w:val="clear" w:color="auto" w:fill="auto"/>
          </w:tcPr>
          <w:p w14:paraId="2D758771" w14:textId="77777777" w:rsidR="00D520C4" w:rsidRPr="00D520C4" w:rsidRDefault="00D520C4" w:rsidP="0078754A">
            <w:pPr>
              <w:rPr>
                <w:sz w:val="18"/>
                <w:szCs w:val="21"/>
              </w:rPr>
            </w:pPr>
            <w:r w:rsidRPr="00D520C4">
              <w:rPr>
                <w:b/>
                <w:sz w:val="18"/>
                <w:szCs w:val="21"/>
              </w:rPr>
              <w:t>Element</w:t>
            </w:r>
          </w:p>
        </w:tc>
        <w:tc>
          <w:tcPr>
            <w:tcW w:w="2536" w:type="dxa"/>
            <w:tcBorders>
              <w:top w:val="single" w:sz="4" w:space="0" w:color="auto"/>
              <w:bottom w:val="single" w:sz="4" w:space="0" w:color="auto"/>
            </w:tcBorders>
            <w:shd w:val="clear" w:color="auto" w:fill="auto"/>
          </w:tcPr>
          <w:p w14:paraId="10D9B9E5" w14:textId="77777777" w:rsidR="00D520C4" w:rsidRPr="00D520C4" w:rsidRDefault="00D520C4" w:rsidP="0078754A">
            <w:pPr>
              <w:rPr>
                <w:sz w:val="18"/>
                <w:szCs w:val="21"/>
              </w:rPr>
            </w:pPr>
            <w:r w:rsidRPr="00D520C4">
              <w:rPr>
                <w:b/>
                <w:sz w:val="18"/>
                <w:szCs w:val="21"/>
              </w:rPr>
              <w:t>Recommended Practice</w:t>
            </w:r>
          </w:p>
        </w:tc>
        <w:tc>
          <w:tcPr>
            <w:tcW w:w="2680" w:type="dxa"/>
            <w:tcBorders>
              <w:top w:val="single" w:sz="4" w:space="0" w:color="auto"/>
              <w:bottom w:val="single" w:sz="4" w:space="0" w:color="auto"/>
            </w:tcBorders>
            <w:shd w:val="clear" w:color="auto" w:fill="auto"/>
          </w:tcPr>
          <w:p w14:paraId="0BBD3061" w14:textId="77777777" w:rsidR="00D520C4" w:rsidRPr="00D520C4" w:rsidRDefault="00D520C4" w:rsidP="0078754A">
            <w:pPr>
              <w:rPr>
                <w:sz w:val="18"/>
                <w:szCs w:val="21"/>
              </w:rPr>
            </w:pPr>
            <w:r w:rsidRPr="00D520C4">
              <w:rPr>
                <w:b/>
                <w:sz w:val="18"/>
                <w:szCs w:val="21"/>
              </w:rPr>
              <w:t>Reason</w:t>
            </w:r>
          </w:p>
        </w:tc>
      </w:tr>
      <w:tr w:rsidR="00D520C4" w:rsidRPr="00D520C4" w14:paraId="2BDBEDCF" w14:textId="77777777" w:rsidTr="0078754A">
        <w:tc>
          <w:tcPr>
            <w:tcW w:w="1967" w:type="dxa"/>
            <w:tcBorders>
              <w:top w:val="single" w:sz="4" w:space="0" w:color="auto"/>
            </w:tcBorders>
            <w:shd w:val="clear" w:color="auto" w:fill="auto"/>
          </w:tcPr>
          <w:p w14:paraId="3473C8B2" w14:textId="77777777" w:rsidR="00D520C4" w:rsidRPr="00D520C4" w:rsidRDefault="00D520C4" w:rsidP="0078754A">
            <w:pPr>
              <w:jc w:val="left"/>
              <w:rPr>
                <w:sz w:val="18"/>
                <w:szCs w:val="21"/>
              </w:rPr>
            </w:pPr>
            <w:r w:rsidRPr="00D520C4">
              <w:rPr>
                <w:sz w:val="18"/>
                <w:szCs w:val="21"/>
              </w:rPr>
              <w:t>Headings</w:t>
            </w:r>
          </w:p>
        </w:tc>
        <w:tc>
          <w:tcPr>
            <w:tcW w:w="2536" w:type="dxa"/>
            <w:tcBorders>
              <w:top w:val="single" w:sz="4" w:space="0" w:color="auto"/>
            </w:tcBorders>
            <w:shd w:val="clear" w:color="auto" w:fill="auto"/>
          </w:tcPr>
          <w:p w14:paraId="58E71ADF" w14:textId="77777777" w:rsidR="00D520C4" w:rsidRPr="00D520C4" w:rsidRDefault="00D520C4" w:rsidP="0078754A">
            <w:pPr>
              <w:jc w:val="left"/>
              <w:rPr>
                <w:sz w:val="18"/>
                <w:szCs w:val="21"/>
              </w:rPr>
            </w:pPr>
            <w:r w:rsidRPr="00D520C4">
              <w:rPr>
                <w:sz w:val="18"/>
                <w:szCs w:val="21"/>
              </w:rPr>
              <w:t>Use Word heading styles</w:t>
            </w:r>
          </w:p>
        </w:tc>
        <w:tc>
          <w:tcPr>
            <w:tcW w:w="2680" w:type="dxa"/>
            <w:tcBorders>
              <w:top w:val="single" w:sz="4" w:space="0" w:color="auto"/>
            </w:tcBorders>
            <w:shd w:val="clear" w:color="auto" w:fill="auto"/>
          </w:tcPr>
          <w:p w14:paraId="34FEBE6B" w14:textId="77777777" w:rsidR="00D520C4" w:rsidRPr="00D520C4" w:rsidRDefault="00D520C4" w:rsidP="0078754A">
            <w:pPr>
              <w:jc w:val="left"/>
              <w:rPr>
                <w:sz w:val="18"/>
                <w:szCs w:val="21"/>
              </w:rPr>
            </w:pPr>
            <w:r w:rsidRPr="00D520C4">
              <w:rPr>
                <w:sz w:val="18"/>
                <w:szCs w:val="21"/>
              </w:rPr>
              <w:t>Improves navigation and HTML conversion</w:t>
            </w:r>
          </w:p>
        </w:tc>
      </w:tr>
      <w:tr w:rsidR="00D520C4" w:rsidRPr="00D520C4" w14:paraId="2DF7BA60" w14:textId="77777777" w:rsidTr="0078754A">
        <w:tc>
          <w:tcPr>
            <w:tcW w:w="1967" w:type="dxa"/>
            <w:shd w:val="clear" w:color="auto" w:fill="auto"/>
          </w:tcPr>
          <w:p w14:paraId="2F3ED6FF" w14:textId="77777777" w:rsidR="00D520C4" w:rsidRPr="00D520C4" w:rsidRDefault="00D520C4" w:rsidP="0078754A">
            <w:pPr>
              <w:jc w:val="left"/>
              <w:rPr>
                <w:sz w:val="18"/>
                <w:szCs w:val="21"/>
              </w:rPr>
            </w:pPr>
            <w:r w:rsidRPr="00D520C4">
              <w:rPr>
                <w:sz w:val="18"/>
                <w:szCs w:val="21"/>
              </w:rPr>
              <w:t>Tables</w:t>
            </w:r>
          </w:p>
        </w:tc>
        <w:tc>
          <w:tcPr>
            <w:tcW w:w="2536" w:type="dxa"/>
            <w:shd w:val="clear" w:color="auto" w:fill="auto"/>
          </w:tcPr>
          <w:p w14:paraId="18CAC257" w14:textId="77777777" w:rsidR="00D520C4" w:rsidRPr="00D520C4" w:rsidRDefault="00D520C4" w:rsidP="0078754A">
            <w:pPr>
              <w:jc w:val="left"/>
              <w:rPr>
                <w:sz w:val="18"/>
                <w:szCs w:val="21"/>
              </w:rPr>
            </w:pPr>
            <w:r w:rsidRPr="00D520C4">
              <w:rPr>
                <w:sz w:val="18"/>
                <w:szCs w:val="21"/>
              </w:rPr>
              <w:t>Use editable Word tables</w:t>
            </w:r>
          </w:p>
        </w:tc>
        <w:tc>
          <w:tcPr>
            <w:tcW w:w="2680" w:type="dxa"/>
            <w:shd w:val="clear" w:color="auto" w:fill="auto"/>
          </w:tcPr>
          <w:p w14:paraId="358E44F2" w14:textId="77777777" w:rsidR="00D520C4" w:rsidRPr="00D520C4" w:rsidRDefault="00D520C4" w:rsidP="0078754A">
            <w:pPr>
              <w:jc w:val="left"/>
              <w:rPr>
                <w:sz w:val="18"/>
                <w:szCs w:val="21"/>
              </w:rPr>
            </w:pPr>
            <w:r w:rsidRPr="00D520C4">
              <w:rPr>
                <w:sz w:val="18"/>
                <w:szCs w:val="21"/>
              </w:rPr>
              <w:t>Preserves structure in DOCX-to-HTML conversion</w:t>
            </w:r>
          </w:p>
        </w:tc>
      </w:tr>
      <w:tr w:rsidR="00D520C4" w:rsidRPr="00D520C4" w14:paraId="79A4B922" w14:textId="77777777" w:rsidTr="0078754A">
        <w:tc>
          <w:tcPr>
            <w:tcW w:w="1967" w:type="dxa"/>
            <w:tcBorders>
              <w:bottom w:val="single" w:sz="4" w:space="0" w:color="auto"/>
            </w:tcBorders>
            <w:shd w:val="clear" w:color="auto" w:fill="auto"/>
          </w:tcPr>
          <w:p w14:paraId="13B5D323" w14:textId="77777777" w:rsidR="00D520C4" w:rsidRPr="00D520C4" w:rsidRDefault="00D520C4" w:rsidP="0078754A">
            <w:pPr>
              <w:jc w:val="left"/>
              <w:rPr>
                <w:sz w:val="18"/>
                <w:szCs w:val="21"/>
              </w:rPr>
            </w:pPr>
            <w:r w:rsidRPr="00D520C4">
              <w:rPr>
                <w:sz w:val="18"/>
                <w:szCs w:val="21"/>
              </w:rPr>
              <w:t>Captions</w:t>
            </w:r>
          </w:p>
        </w:tc>
        <w:tc>
          <w:tcPr>
            <w:tcW w:w="2536" w:type="dxa"/>
            <w:tcBorders>
              <w:bottom w:val="single" w:sz="4" w:space="0" w:color="auto"/>
            </w:tcBorders>
            <w:shd w:val="clear" w:color="auto" w:fill="auto"/>
          </w:tcPr>
          <w:p w14:paraId="4171AC86" w14:textId="77777777" w:rsidR="00D520C4" w:rsidRPr="00D520C4" w:rsidRDefault="00D520C4" w:rsidP="0078754A">
            <w:pPr>
              <w:jc w:val="left"/>
              <w:rPr>
                <w:sz w:val="18"/>
                <w:szCs w:val="21"/>
              </w:rPr>
            </w:pPr>
            <w:r w:rsidRPr="00D520C4">
              <w:rPr>
                <w:sz w:val="18"/>
                <w:szCs w:val="21"/>
              </w:rPr>
              <w:t>Use caption styles</w:t>
            </w:r>
          </w:p>
        </w:tc>
        <w:tc>
          <w:tcPr>
            <w:tcW w:w="2680" w:type="dxa"/>
            <w:tcBorders>
              <w:bottom w:val="single" w:sz="4" w:space="0" w:color="auto"/>
            </w:tcBorders>
            <w:shd w:val="clear" w:color="auto" w:fill="auto"/>
          </w:tcPr>
          <w:p w14:paraId="40F45D1B" w14:textId="77777777" w:rsidR="00D520C4" w:rsidRPr="00D520C4" w:rsidRDefault="00D520C4" w:rsidP="0078754A">
            <w:pPr>
              <w:jc w:val="left"/>
              <w:rPr>
                <w:sz w:val="18"/>
                <w:szCs w:val="21"/>
              </w:rPr>
            </w:pPr>
            <w:r w:rsidRPr="00D520C4">
              <w:rPr>
                <w:sz w:val="18"/>
                <w:szCs w:val="21"/>
              </w:rPr>
              <w:t>Supports metadata extraction and cross-references</w:t>
            </w:r>
          </w:p>
        </w:tc>
      </w:tr>
    </w:tbl>
    <w:p w14:paraId="3F5F55DF" w14:textId="0C89F8A4" w:rsidR="00D520C4" w:rsidRDefault="00400DAB" w:rsidP="00D520C4">
      <w:pPr>
        <w:pStyle w:val="Balk3"/>
      </w:pPr>
      <w:r>
        <w:t xml:space="preserve">4.2. </w:t>
      </w:r>
      <w:r w:rsidR="00D520C4">
        <w:t>Figures</w:t>
      </w:r>
    </w:p>
    <w:p w14:paraId="476E240D" w14:textId="77777777" w:rsidR="00D520C4" w:rsidRDefault="00D520C4" w:rsidP="00D520C4">
      <w:r>
        <w:t>Figures should be clear, readable and necessary. Each figure must be cited in the text before it appears. Figure captions should appear below the figure. The figure itself may be an image, but the caption must be editable text. Avoid placing figure captions inside the image file.</w:t>
      </w:r>
    </w:p>
    <w:p w14:paraId="6769F0F8" w14:textId="77777777" w:rsidR="00D520C4" w:rsidRDefault="00D520C4" w:rsidP="00400DAB">
      <w:pPr>
        <w:pStyle w:val="InstructionNote"/>
        <w:jc w:val="center"/>
      </w:pPr>
      <w:r>
        <w:t>[Insert Figure 1 here]</w:t>
      </w:r>
    </w:p>
    <w:p w14:paraId="664E49A9" w14:textId="77777777" w:rsidR="00D520C4" w:rsidRDefault="00D520C4" w:rsidP="00400DAB">
      <w:pPr>
        <w:pStyle w:val="FigureCaption"/>
        <w:jc w:val="center"/>
      </w:pPr>
      <w:r w:rsidRPr="00400DAB">
        <w:rPr>
          <w:b/>
          <w:bCs/>
        </w:rPr>
        <w:t>Figure 1.</w:t>
      </w:r>
      <w:r>
        <w:t xml:space="preserve"> Example of a figure caption placed below the figure.</w:t>
      </w:r>
    </w:p>
    <w:p w14:paraId="646CC3FD" w14:textId="15D9F740" w:rsidR="00D520C4" w:rsidRDefault="00400DAB" w:rsidP="00D520C4">
      <w:pPr>
        <w:pStyle w:val="Balk4"/>
      </w:pPr>
      <w:r>
        <w:lastRenderedPageBreak/>
        <w:t xml:space="preserve">4.2.1. </w:t>
      </w:r>
      <w:r w:rsidR="00D520C4">
        <w:t>Equations and Mathematical Expressions</w:t>
      </w:r>
    </w:p>
    <w:p w14:paraId="3BA7BAD2" w14:textId="77777777" w:rsidR="00D520C4" w:rsidRDefault="00D520C4" w:rsidP="00D520C4">
      <w:r>
        <w:t>Equations should be created using Word Equation Editor or another editable equation format. Equations that are cited in the text should be numbered consecutively. Do not insert equations as screenshots unless no other option is available.</w:t>
      </w:r>
    </w:p>
    <w:p w14:paraId="26A314B7" w14:textId="2D91377F" w:rsidR="00D520C4" w:rsidRDefault="00D520C4" w:rsidP="00D520C4">
      <w:pPr>
        <w:pStyle w:val="Equation"/>
      </w:pPr>
      <w:r>
        <w:t xml:space="preserve">Example: E = mc²                                          </w:t>
      </w:r>
      <w:proofErr w:type="gramStart"/>
      <w:r>
        <w:t xml:space="preserve">   (</w:t>
      </w:r>
      <w:proofErr w:type="gramEnd"/>
      <w:r>
        <w:t>1)</w:t>
      </w:r>
    </w:p>
    <w:p w14:paraId="370ABBEF" w14:textId="119EB311" w:rsidR="00D520C4" w:rsidRDefault="00D520C4" w:rsidP="00D520C4">
      <w:r>
        <w:t>Equations should be created using Word Equation Editor or another editable equation format. Equations that are cited in the text should be numbered consecutively. Do not insert equations as screenshots unless no other option is available.</w:t>
      </w:r>
    </w:p>
    <w:p w14:paraId="6944B327" w14:textId="77777777" w:rsidR="009F62FA" w:rsidRDefault="00E369CA" w:rsidP="00D520C4">
      <w:pPr>
        <w:pStyle w:val="Balk2"/>
      </w:pPr>
      <w:r>
        <w:t>5. Discussion</w:t>
      </w:r>
    </w:p>
    <w:p w14:paraId="0B99DE40" w14:textId="77777777" w:rsidR="009F62FA" w:rsidRDefault="00E369CA">
      <w:r>
        <w:t>Discuss the meaning of the findings or arguments in relation to the literature, theory and practice. Explain how the chapter contributes to the field. Avoid introducing large amounts of new data in the discussion.</w:t>
      </w:r>
    </w:p>
    <w:p w14:paraId="28EFF320" w14:textId="77777777" w:rsidR="009F62FA" w:rsidRDefault="00E369CA" w:rsidP="00D520C4">
      <w:pPr>
        <w:pStyle w:val="Balk2"/>
      </w:pPr>
      <w:r>
        <w:t>6. Conclusion</w:t>
      </w:r>
    </w:p>
    <w:p w14:paraId="2B1D57DC" w14:textId="0B2FCC0E" w:rsidR="00D520C4" w:rsidRDefault="00E369CA" w:rsidP="00D520C4">
      <w:r>
        <w:t>The conclusion should summarize the main contribution, implications, limitations and possible directions for future research or practice. It should not merely repeat the abstract.</w:t>
      </w:r>
    </w:p>
    <w:p w14:paraId="6B184983" w14:textId="77777777" w:rsidR="00D520C4" w:rsidRDefault="00D520C4" w:rsidP="00D520C4">
      <w:pPr>
        <w:pStyle w:val="Balk3"/>
      </w:pPr>
      <w:r>
        <w:t>Declarations</w:t>
      </w:r>
    </w:p>
    <w:p w14:paraId="1DC91B1B" w14:textId="77777777" w:rsidR="00D520C4" w:rsidRDefault="00D520C4" w:rsidP="00D520C4">
      <w:r>
        <w:rPr>
          <w:b/>
        </w:rPr>
        <w:t xml:space="preserve">Funding: </w:t>
      </w:r>
      <w:r>
        <w:t xml:space="preserve">This study was supported by [name of funder / grant number] OR </w:t>
      </w:r>
      <w:proofErr w:type="gramStart"/>
      <w:r>
        <w:t>Not</w:t>
      </w:r>
      <w:proofErr w:type="gramEnd"/>
      <w:r>
        <w:t xml:space="preserve"> applicable.</w:t>
      </w:r>
    </w:p>
    <w:p w14:paraId="47219FAB" w14:textId="77777777" w:rsidR="00D520C4" w:rsidRDefault="00D520C4" w:rsidP="00D520C4">
      <w:r>
        <w:rPr>
          <w:b/>
        </w:rPr>
        <w:t xml:space="preserve">Conflict of Interest: </w:t>
      </w:r>
      <w:r>
        <w:t>The author(s) declare no conflict of interest OR provide details.</w:t>
      </w:r>
    </w:p>
    <w:p w14:paraId="6FF73A2F" w14:textId="77777777" w:rsidR="00D520C4" w:rsidRDefault="00D520C4" w:rsidP="00D520C4">
      <w:r>
        <w:rPr>
          <w:b/>
        </w:rPr>
        <w:t xml:space="preserve">Ethics Approval: </w:t>
      </w:r>
      <w:r>
        <w:t xml:space="preserve">Ethics committee approval was obtained from [institution, date, number] OR </w:t>
      </w:r>
      <w:proofErr w:type="gramStart"/>
      <w:r>
        <w:t>Not</w:t>
      </w:r>
      <w:proofErr w:type="gramEnd"/>
      <w:r>
        <w:t xml:space="preserve"> applicable.</w:t>
      </w:r>
    </w:p>
    <w:p w14:paraId="7A801FD2" w14:textId="77777777" w:rsidR="00D520C4" w:rsidRDefault="00D520C4" w:rsidP="00D520C4">
      <w:r>
        <w:rPr>
          <w:b/>
        </w:rPr>
        <w:t xml:space="preserve">Author Contributions: </w:t>
      </w:r>
      <w:r>
        <w:t>Describe each author's contribution where required.</w:t>
      </w:r>
    </w:p>
    <w:p w14:paraId="43B3FDB1" w14:textId="257E36A5" w:rsidR="00D520C4" w:rsidRPr="00D520C4" w:rsidRDefault="00D520C4" w:rsidP="00D520C4">
      <w:r>
        <w:rPr>
          <w:b/>
        </w:rPr>
        <w:t xml:space="preserve">Data Availability: </w:t>
      </w:r>
      <w:r>
        <w:t xml:space="preserve">Data are available from the corresponding author upon reasonable request OR </w:t>
      </w:r>
      <w:proofErr w:type="gramStart"/>
      <w:r>
        <w:t>Not</w:t>
      </w:r>
      <w:proofErr w:type="gramEnd"/>
      <w:r>
        <w:t xml:space="preserve"> applicable.</w:t>
      </w:r>
    </w:p>
    <w:p w14:paraId="7A9E14D3" w14:textId="77777777" w:rsidR="009F62FA" w:rsidRDefault="00E369CA">
      <w:pPr>
        <w:pStyle w:val="Balk1"/>
      </w:pPr>
      <w:r>
        <w:lastRenderedPageBreak/>
        <w:t>References</w:t>
      </w:r>
    </w:p>
    <w:p w14:paraId="1D91D4FF" w14:textId="77777777" w:rsidR="009F62FA" w:rsidRDefault="00E369CA" w:rsidP="00D520C4">
      <w:r>
        <w:t xml:space="preserve">Use the reference style specified by the book editor. If no style is specified, </w:t>
      </w:r>
      <w:r w:rsidRPr="0087704E">
        <w:rPr>
          <w:b/>
          <w:bCs/>
        </w:rPr>
        <w:t>APA 7</w:t>
      </w:r>
      <w:r>
        <w:t xml:space="preserve"> is recommended for education and social sciences. References should be listed under a separate References heading. Do not use manually created numbering unless a numbered citation style is required.</w:t>
      </w:r>
    </w:p>
    <w:p w14:paraId="7EA4F54D" w14:textId="77777777" w:rsidR="009F62FA" w:rsidRDefault="00E369CA" w:rsidP="00D520C4">
      <w:pPr>
        <w:pStyle w:val="00-Preference"/>
      </w:pPr>
      <w:r>
        <w:t xml:space="preserve">Author, A. A., &amp; Author, B. B. (Year). Title of the article. </w:t>
      </w:r>
      <w:r w:rsidRPr="00BE7337">
        <w:rPr>
          <w:i/>
          <w:iCs/>
        </w:rPr>
        <w:t>Title of the Journal, volume</w:t>
      </w:r>
      <w:r>
        <w:t>(issue), page-page. https://doi.org/xx.xxxx/xxxxx</w:t>
      </w:r>
    </w:p>
    <w:p w14:paraId="196393CB" w14:textId="77777777" w:rsidR="009F62FA" w:rsidRDefault="00E369CA" w:rsidP="00D520C4">
      <w:pPr>
        <w:pStyle w:val="00-Preference"/>
      </w:pPr>
      <w:r>
        <w:t xml:space="preserve">Author, A. A. (Year). </w:t>
      </w:r>
      <w:r w:rsidRPr="00BE7337">
        <w:rPr>
          <w:i/>
          <w:iCs/>
        </w:rPr>
        <w:t>Title of the book</w:t>
      </w:r>
      <w:r>
        <w:t>. Publisher.</w:t>
      </w:r>
    </w:p>
    <w:p w14:paraId="6C43E444" w14:textId="5EB20BFB" w:rsidR="009F62FA" w:rsidRDefault="00E369CA" w:rsidP="008C44D3">
      <w:pPr>
        <w:pStyle w:val="00-Preference"/>
      </w:pPr>
      <w:r>
        <w:t xml:space="preserve">Author, A. A. (Year). Title of the chapter. In B. B. Editor &amp; C. C. Editor (Eds.), </w:t>
      </w:r>
      <w:r w:rsidRPr="00BE7337">
        <w:rPr>
          <w:i/>
          <w:iCs/>
        </w:rPr>
        <w:t>Title of the book</w:t>
      </w:r>
      <w:r>
        <w:t xml:space="preserve"> (pp. xx-xx). Publisher. https://doi.org/xx.xxxx/xxxxx</w:t>
      </w:r>
    </w:p>
    <w:sectPr w:rsidR="009F62FA" w:rsidSect="00D03822">
      <w:headerReference w:type="default" r:id="rId8"/>
      <w:footerReference w:type="default" r:id="rId9"/>
      <w:pgSz w:w="12240" w:h="15840"/>
      <w:pgMar w:top="2948" w:right="2665" w:bottom="3232" w:left="260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5DE4" w14:textId="77777777" w:rsidR="00DF1E2F" w:rsidRDefault="00DF1E2F">
      <w:pPr>
        <w:spacing w:after="0" w:line="240" w:lineRule="auto"/>
      </w:pPr>
      <w:r>
        <w:separator/>
      </w:r>
    </w:p>
  </w:endnote>
  <w:endnote w:type="continuationSeparator" w:id="0">
    <w:p w14:paraId="253D3652" w14:textId="77777777" w:rsidR="00DF1E2F" w:rsidRDefault="00DF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309020205020404"/>
    <w:charset w:val="00"/>
    <w:family w:val="auto"/>
    <w:pitch w:val="variable"/>
    <w:sig w:usb0="00000003" w:usb1="00000000" w:usb2="00000000" w:usb3="00000000" w:csb0="00000001" w:csb1="00000000"/>
  </w:font>
  <w:font w:name="Time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B837" w14:textId="77777777" w:rsidR="009F62FA" w:rsidRDefault="00E369CA">
    <w:pPr>
      <w:pStyle w:val="AltBilgi"/>
      <w:jc w:val="center"/>
    </w:pPr>
    <w:r>
      <w:fldChar w:fldCharType="begin"/>
    </w:r>
    <w:r>
      <w:instrText>PAGE</w:instrText>
    </w:r>
    <w:r>
      <w:fldChar w:fldCharType="separate"/>
    </w:r>
    <w:r w:rsidR="00D038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539C" w14:textId="77777777" w:rsidR="00DF1E2F" w:rsidRDefault="00DF1E2F">
      <w:pPr>
        <w:spacing w:after="0" w:line="240" w:lineRule="auto"/>
      </w:pPr>
      <w:r>
        <w:separator/>
      </w:r>
    </w:p>
  </w:footnote>
  <w:footnote w:type="continuationSeparator" w:id="0">
    <w:p w14:paraId="31506BC1" w14:textId="77777777" w:rsidR="00DF1E2F" w:rsidRDefault="00DF1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93BE" w14:textId="4C80BAE8" w:rsidR="009F62FA" w:rsidRDefault="009F62FA">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AB34558"/>
    <w:multiLevelType w:val="hybridMultilevel"/>
    <w:tmpl w:val="1002749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E025682"/>
    <w:multiLevelType w:val="hybridMultilevel"/>
    <w:tmpl w:val="02247ABC"/>
    <w:lvl w:ilvl="0" w:tplc="B8C4ACFE">
      <w:start w:val="41"/>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0DAB"/>
    <w:rsid w:val="0087704E"/>
    <w:rsid w:val="008C44D3"/>
    <w:rsid w:val="009F62FA"/>
    <w:rsid w:val="00AA1D8D"/>
    <w:rsid w:val="00B47730"/>
    <w:rsid w:val="00BE7337"/>
    <w:rsid w:val="00CB0664"/>
    <w:rsid w:val="00D03822"/>
    <w:rsid w:val="00D520C4"/>
    <w:rsid w:val="00DF1E2F"/>
    <w:rsid w:val="00E369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6C03B"/>
  <w14:defaultImageDpi w14:val="300"/>
  <w15:docId w15:val="{09EEA001-FDF2-0940-80E2-CB60714F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0-Normal"/>
    <w:qFormat/>
    <w:rsid w:val="00D520C4"/>
    <w:pPr>
      <w:spacing w:after="160"/>
      <w:jc w:val="both"/>
    </w:pPr>
    <w:rPr>
      <w:rFonts w:ascii="Times New Roman" w:eastAsia="Times New Roman" w:hAnsi="Times New Roman"/>
      <w:sz w:val="20"/>
    </w:rPr>
  </w:style>
  <w:style w:type="paragraph" w:styleId="Balk1">
    <w:name w:val="heading 1"/>
    <w:aliases w:val="01-Title"/>
    <w:basedOn w:val="Normal"/>
    <w:next w:val="Normal"/>
    <w:link w:val="Balk1Char"/>
    <w:uiPriority w:val="9"/>
    <w:qFormat/>
    <w:rsid w:val="00D520C4"/>
    <w:pPr>
      <w:keepNext/>
      <w:keepLines/>
      <w:spacing w:after="240"/>
      <w:outlineLvl w:val="0"/>
    </w:pPr>
    <w:rPr>
      <w:rFonts w:eastAsiaTheme="majorEastAsia" w:cstheme="majorBidi"/>
      <w:b/>
      <w:bCs/>
      <w:color w:val="000000" w:themeColor="text1"/>
      <w:sz w:val="32"/>
      <w:szCs w:val="28"/>
    </w:rPr>
  </w:style>
  <w:style w:type="paragraph" w:styleId="Balk2">
    <w:name w:val="heading 2"/>
    <w:aliases w:val="02-Title"/>
    <w:basedOn w:val="Normal"/>
    <w:next w:val="Normal"/>
    <w:link w:val="Balk2Char"/>
    <w:uiPriority w:val="9"/>
    <w:unhideWhenUsed/>
    <w:qFormat/>
    <w:rsid w:val="00D520C4"/>
    <w:pPr>
      <w:keepNext/>
      <w:keepLines/>
      <w:spacing w:before="120" w:after="240"/>
      <w:outlineLvl w:val="1"/>
    </w:pPr>
    <w:rPr>
      <w:rFonts w:eastAsiaTheme="majorEastAsia" w:cstheme="majorBidi"/>
      <w:b/>
      <w:bCs/>
      <w:color w:val="000000" w:themeColor="text1"/>
      <w:sz w:val="28"/>
      <w:szCs w:val="26"/>
    </w:rPr>
  </w:style>
  <w:style w:type="paragraph" w:styleId="Balk3">
    <w:name w:val="heading 3"/>
    <w:aliases w:val="03-Title"/>
    <w:basedOn w:val="Normal"/>
    <w:next w:val="Normal"/>
    <w:link w:val="Balk3Char"/>
    <w:uiPriority w:val="9"/>
    <w:unhideWhenUsed/>
    <w:qFormat/>
    <w:rsid w:val="00D520C4"/>
    <w:pPr>
      <w:keepNext/>
      <w:keepLines/>
      <w:spacing w:before="120" w:after="120"/>
      <w:outlineLvl w:val="2"/>
    </w:pPr>
    <w:rPr>
      <w:rFonts w:eastAsiaTheme="majorEastAsia" w:cstheme="majorBidi"/>
      <w:b/>
      <w:bCs/>
      <w:color w:val="000000" w:themeColor="text1"/>
      <w:sz w:val="22"/>
    </w:rPr>
  </w:style>
  <w:style w:type="paragraph" w:styleId="Balk4">
    <w:name w:val="heading 4"/>
    <w:aliases w:val="04-Title"/>
    <w:basedOn w:val="Normal"/>
    <w:next w:val="Normal"/>
    <w:link w:val="Balk4Char"/>
    <w:uiPriority w:val="9"/>
    <w:unhideWhenUsed/>
    <w:qFormat/>
    <w:rsid w:val="00D520C4"/>
    <w:pPr>
      <w:keepNext/>
      <w:keepLines/>
      <w:spacing w:before="160" w:after="80"/>
      <w:outlineLvl w:val="3"/>
    </w:pPr>
    <w:rPr>
      <w:rFonts w:eastAsiaTheme="majorEastAsia" w:cstheme="majorBidi"/>
      <w:b/>
      <w:bCs/>
      <w:i/>
      <w:iCs/>
      <w:color w:val="000000" w:themeColor="text1"/>
      <w:sz w:val="22"/>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rsid w:val="00FC693F"/>
    <w:pPr>
      <w:spacing w:after="0" w:line="240" w:lineRule="auto"/>
    </w:pPr>
  </w:style>
  <w:style w:type="character" w:customStyle="1" w:styleId="Balk1Char">
    <w:name w:val="Başlık 1 Char"/>
    <w:aliases w:val="01-Title Char"/>
    <w:basedOn w:val="VarsaylanParagrafYazTipi"/>
    <w:link w:val="Balk1"/>
    <w:uiPriority w:val="9"/>
    <w:rsid w:val="00D520C4"/>
    <w:rPr>
      <w:rFonts w:ascii="Times New Roman" w:eastAsiaTheme="majorEastAsia" w:hAnsi="Times New Roman" w:cstheme="majorBidi"/>
      <w:b/>
      <w:bCs/>
      <w:color w:val="000000" w:themeColor="text1"/>
      <w:sz w:val="32"/>
      <w:szCs w:val="28"/>
    </w:rPr>
  </w:style>
  <w:style w:type="character" w:customStyle="1" w:styleId="Balk2Char">
    <w:name w:val="Başlık 2 Char"/>
    <w:aliases w:val="02-Title Char"/>
    <w:basedOn w:val="VarsaylanParagrafYazTipi"/>
    <w:link w:val="Balk2"/>
    <w:uiPriority w:val="9"/>
    <w:rsid w:val="00D520C4"/>
    <w:rPr>
      <w:rFonts w:ascii="Times New Roman" w:eastAsiaTheme="majorEastAsia" w:hAnsi="Times New Roman" w:cstheme="majorBidi"/>
      <w:b/>
      <w:bCs/>
      <w:color w:val="000000" w:themeColor="text1"/>
      <w:sz w:val="28"/>
      <w:szCs w:val="26"/>
    </w:rPr>
  </w:style>
  <w:style w:type="character" w:customStyle="1" w:styleId="Balk3Char">
    <w:name w:val="Başlık 3 Char"/>
    <w:aliases w:val="03-Title Char"/>
    <w:basedOn w:val="VarsaylanParagrafYazTipi"/>
    <w:link w:val="Balk3"/>
    <w:uiPriority w:val="9"/>
    <w:rsid w:val="00D520C4"/>
    <w:rPr>
      <w:rFonts w:ascii="Times New Roman" w:eastAsiaTheme="majorEastAsia" w:hAnsi="Times New Roman" w:cstheme="majorBidi"/>
      <w:b/>
      <w:bCs/>
      <w:color w:val="000000" w:themeColor="text1"/>
    </w:rPr>
  </w:style>
  <w:style w:type="paragraph" w:styleId="KonuBal">
    <w:name w:val="Title"/>
    <w:basedOn w:val="Normal"/>
    <w:next w:val="Normal"/>
    <w:link w:val="KonuBalChar"/>
    <w:uiPriority w:val="10"/>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aliases w:val="04-Title Char"/>
    <w:basedOn w:val="VarsaylanParagrafYazTipi"/>
    <w:link w:val="Balk4"/>
    <w:uiPriority w:val="9"/>
    <w:rsid w:val="00D520C4"/>
    <w:rPr>
      <w:rFonts w:ascii="Times New Roman" w:eastAsiaTheme="majorEastAsia" w:hAnsi="Times New Roman" w:cstheme="majorBidi"/>
      <w:b/>
      <w:bCs/>
      <w:i/>
      <w:iCs/>
      <w:color w:val="000000" w:themeColor="tex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rsid w:val="00FC693F"/>
    <w:rPr>
      <w:b/>
      <w:bCs/>
    </w:rPr>
  </w:style>
  <w:style w:type="character" w:styleId="Vurgu">
    <w:name w:val="Emphasis"/>
    <w:basedOn w:val="VarsaylanParagrafYazTipi"/>
    <w:uiPriority w:val="20"/>
    <w:rsid w:val="00FC693F"/>
    <w:rPr>
      <w:i/>
      <w:iCs/>
    </w:rPr>
  </w:style>
  <w:style w:type="paragraph" w:styleId="GlAlnt">
    <w:name w:val="Intense Quote"/>
    <w:basedOn w:val="Normal"/>
    <w:next w:val="Normal"/>
    <w:link w:val="GlAlntChar"/>
    <w:uiPriority w:val="30"/>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rsid w:val="00FC693F"/>
    <w:rPr>
      <w:i/>
      <w:iCs/>
      <w:color w:val="808080" w:themeColor="text1" w:themeTint="7F"/>
    </w:rPr>
  </w:style>
  <w:style w:type="character" w:styleId="GlVurgulama">
    <w:name w:val="Intense Emphasis"/>
    <w:basedOn w:val="VarsaylanParagrafYazTipi"/>
    <w:uiPriority w:val="21"/>
    <w:rsid w:val="00FC693F"/>
    <w:rPr>
      <w:b/>
      <w:bCs/>
      <w:i/>
      <w:iCs/>
      <w:color w:val="4F81BD" w:themeColor="accent1"/>
    </w:rPr>
  </w:style>
  <w:style w:type="character" w:styleId="HafifBavuru">
    <w:name w:val="Subtle Reference"/>
    <w:basedOn w:val="VarsaylanParagrafYazTipi"/>
    <w:uiPriority w:val="31"/>
    <w:rsid w:val="00FC693F"/>
    <w:rPr>
      <w:smallCaps/>
      <w:color w:val="C0504D" w:themeColor="accent2"/>
      <w:u w:val="single"/>
    </w:rPr>
  </w:style>
  <w:style w:type="character" w:styleId="GlBavuru">
    <w:name w:val="Intense Reference"/>
    <w:basedOn w:val="VarsaylanParagrafYazTipi"/>
    <w:uiPriority w:val="32"/>
    <w:rsid w:val="00FC693F"/>
    <w:rPr>
      <w:b/>
      <w:bCs/>
      <w:smallCaps/>
      <w:color w:val="C0504D" w:themeColor="accent2"/>
      <w:spacing w:val="5"/>
      <w:u w:val="single"/>
    </w:rPr>
  </w:style>
  <w:style w:type="character" w:styleId="KitapBal">
    <w:name w:val="Book Title"/>
    <w:basedOn w:val="VarsaylanParagrafYazTipi"/>
    <w:uiPriority w:val="33"/>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hapterTitle">
    <w:name w:val="Chapter Title"/>
    <w:pPr>
      <w:spacing w:after="240"/>
    </w:pPr>
    <w:rPr>
      <w:rFonts w:ascii="Times New Roman" w:eastAsia="Times New Roman" w:hAnsi="Times New Roman"/>
      <w:b/>
      <w:sz w:val="32"/>
    </w:rPr>
  </w:style>
  <w:style w:type="paragraph" w:customStyle="1" w:styleId="RunningTitle">
    <w:name w:val="Running Title"/>
    <w:pPr>
      <w:spacing w:after="160"/>
    </w:pPr>
    <w:rPr>
      <w:rFonts w:ascii="Times New Roman" w:eastAsia="Times New Roman" w:hAnsi="Times New Roman"/>
      <w:i/>
      <w:sz w:val="20"/>
    </w:rPr>
  </w:style>
  <w:style w:type="paragraph" w:customStyle="1" w:styleId="AuthorName">
    <w:name w:val="Author Name"/>
    <w:pPr>
      <w:spacing w:after="40"/>
    </w:pPr>
    <w:rPr>
      <w:rFonts w:ascii="Times New Roman" w:eastAsia="Times New Roman" w:hAnsi="Times New Roman"/>
      <w:b/>
    </w:rPr>
  </w:style>
  <w:style w:type="paragraph" w:customStyle="1" w:styleId="AuthorAffiliation">
    <w:name w:val="Author Affiliation"/>
    <w:pPr>
      <w:spacing w:after="40"/>
    </w:pPr>
    <w:rPr>
      <w:rFonts w:ascii="Times New Roman" w:eastAsia="Times New Roman" w:hAnsi="Times New Roman"/>
      <w:sz w:val="20"/>
    </w:rPr>
  </w:style>
  <w:style w:type="paragraph" w:customStyle="1" w:styleId="ORCID">
    <w:name w:val="ORCID"/>
    <w:pPr>
      <w:spacing w:after="40"/>
    </w:pPr>
    <w:rPr>
      <w:rFonts w:ascii="Times New Roman" w:eastAsia="Times New Roman" w:hAnsi="Times New Roman"/>
      <w:sz w:val="18"/>
    </w:rPr>
  </w:style>
  <w:style w:type="paragraph" w:customStyle="1" w:styleId="CorrespondingAuthor">
    <w:name w:val="Corresponding Author"/>
    <w:pPr>
      <w:spacing w:after="160"/>
    </w:pPr>
    <w:rPr>
      <w:rFonts w:ascii="Times New Roman" w:eastAsia="Times New Roman" w:hAnsi="Times New Roman"/>
      <w:sz w:val="20"/>
    </w:rPr>
  </w:style>
  <w:style w:type="paragraph" w:customStyle="1" w:styleId="Abstract">
    <w:name w:val="Abstract"/>
    <w:pPr>
      <w:ind w:left="240"/>
    </w:pPr>
    <w:rPr>
      <w:rFonts w:ascii="Times New Roman" w:eastAsia="Times New Roman" w:hAnsi="Times New Roman"/>
      <w:sz w:val="20"/>
    </w:rPr>
  </w:style>
  <w:style w:type="paragraph" w:customStyle="1" w:styleId="Keywords">
    <w:name w:val="Keywords"/>
    <w:pPr>
      <w:spacing w:after="240"/>
      <w:ind w:left="240"/>
    </w:pPr>
    <w:rPr>
      <w:rFonts w:ascii="Times New Roman" w:eastAsia="Times New Roman" w:hAnsi="Times New Roman"/>
      <w:sz w:val="20"/>
    </w:rPr>
  </w:style>
  <w:style w:type="paragraph" w:customStyle="1" w:styleId="FigureCaption">
    <w:name w:val="Figure Caption"/>
    <w:pPr>
      <w:spacing w:after="120"/>
    </w:pPr>
    <w:rPr>
      <w:rFonts w:ascii="Times New Roman" w:eastAsia="Times New Roman" w:hAnsi="Times New Roman"/>
      <w:sz w:val="20"/>
    </w:rPr>
  </w:style>
  <w:style w:type="paragraph" w:customStyle="1" w:styleId="TableCaption">
    <w:name w:val="Table Caption"/>
    <w:pPr>
      <w:spacing w:after="60"/>
    </w:pPr>
    <w:rPr>
      <w:rFonts w:ascii="Times New Roman" w:eastAsia="Times New Roman" w:hAnsi="Times New Roman"/>
      <w:sz w:val="20"/>
    </w:rPr>
  </w:style>
  <w:style w:type="paragraph" w:customStyle="1" w:styleId="References">
    <w:name w:val="References"/>
    <w:pPr>
      <w:spacing w:after="60"/>
    </w:pPr>
    <w:rPr>
      <w:rFonts w:ascii="Times New Roman" w:eastAsia="Times New Roman" w:hAnsi="Times New Roman"/>
      <w:sz w:val="20"/>
    </w:rPr>
  </w:style>
  <w:style w:type="paragraph" w:customStyle="1" w:styleId="InstructionNote">
    <w:name w:val="Instruction Note"/>
    <w:pPr>
      <w:spacing w:after="120"/>
    </w:pPr>
    <w:rPr>
      <w:rFonts w:ascii="Times New Roman" w:eastAsia="Times New Roman" w:hAnsi="Times New Roman"/>
      <w:i/>
      <w:sz w:val="18"/>
    </w:rPr>
  </w:style>
  <w:style w:type="paragraph" w:customStyle="1" w:styleId="MetadataField">
    <w:name w:val="Metadata Field"/>
    <w:pPr>
      <w:spacing w:after="60"/>
    </w:pPr>
    <w:rPr>
      <w:rFonts w:ascii="Times New Roman" w:eastAsia="Times New Roman" w:hAnsi="Times New Roman"/>
      <w:sz w:val="20"/>
    </w:rPr>
  </w:style>
  <w:style w:type="paragraph" w:customStyle="1" w:styleId="ChecklistItem">
    <w:name w:val="Checklist Item"/>
    <w:pPr>
      <w:spacing w:after="60"/>
    </w:pPr>
    <w:rPr>
      <w:rFonts w:ascii="Times New Roman" w:eastAsia="Times New Roman" w:hAnsi="Times New Roman"/>
      <w:sz w:val="20"/>
    </w:rPr>
  </w:style>
  <w:style w:type="paragraph" w:customStyle="1" w:styleId="Equation">
    <w:name w:val="Equation"/>
    <w:pPr>
      <w:spacing w:after="120"/>
      <w:ind w:left="400"/>
    </w:pPr>
    <w:rPr>
      <w:rFonts w:ascii="Times New Roman" w:eastAsia="Times New Roman" w:hAnsi="Times New Roman"/>
    </w:rPr>
  </w:style>
  <w:style w:type="character" w:styleId="Kpr">
    <w:name w:val="Hyperlink"/>
    <w:basedOn w:val="VarsaylanParagrafYazTipi"/>
    <w:uiPriority w:val="99"/>
    <w:unhideWhenUsed/>
    <w:rsid w:val="00D03822"/>
    <w:rPr>
      <w:color w:val="0000FF" w:themeColor="hyperlink"/>
      <w:u w:val="single"/>
    </w:rPr>
  </w:style>
  <w:style w:type="character" w:styleId="zmlenmeyenBahsetme">
    <w:name w:val="Unresolved Mention"/>
    <w:basedOn w:val="VarsaylanParagrafYazTipi"/>
    <w:uiPriority w:val="99"/>
    <w:semiHidden/>
    <w:unhideWhenUsed/>
    <w:rsid w:val="00D03822"/>
    <w:rPr>
      <w:color w:val="605E5C"/>
      <w:shd w:val="clear" w:color="auto" w:fill="E1DFDD"/>
    </w:rPr>
  </w:style>
  <w:style w:type="paragraph" w:customStyle="1" w:styleId="abstract0">
    <w:name w:val="abstract"/>
    <w:basedOn w:val="Normal"/>
    <w:next w:val="Normal"/>
    <w:rsid w:val="00D03822"/>
    <w:pPr>
      <w:overflowPunct w:val="0"/>
      <w:autoSpaceDE w:val="0"/>
      <w:autoSpaceDN w:val="0"/>
      <w:adjustRightInd w:val="0"/>
      <w:spacing w:before="480" w:after="480" w:line="240" w:lineRule="atLeast"/>
      <w:textAlignment w:val="baseline"/>
    </w:pPr>
    <w:rPr>
      <w:rFonts w:ascii="Times" w:hAnsi="Times" w:cs="Times New Roman"/>
      <w:szCs w:val="20"/>
      <w:lang w:eastAsia="de-DE"/>
    </w:rPr>
  </w:style>
  <w:style w:type="table" w:customStyle="1" w:styleId="Tablo">
    <w:name w:val="Tablo"/>
    <w:basedOn w:val="NormalTablo"/>
    <w:uiPriority w:val="99"/>
    <w:rsid w:val="00D520C4"/>
    <w:pPr>
      <w:spacing w:after="0" w:line="240" w:lineRule="auto"/>
    </w:pPr>
    <w:rPr>
      <w:rFonts w:ascii="Times New Roman" w:hAnsi="Times New Roman"/>
      <w:sz w:val="18"/>
    </w:rPr>
    <w:tblPr>
      <w:tblBorders>
        <w:top w:val="single" w:sz="4" w:space="0" w:color="auto"/>
        <w:bottom w:val="single" w:sz="4" w:space="0" w:color="auto"/>
      </w:tblBorders>
      <w:tblCellMar>
        <w:top w:w="28" w:type="dxa"/>
        <w:bottom w:w="28" w:type="dxa"/>
      </w:tblCellMar>
    </w:tblPr>
  </w:style>
  <w:style w:type="paragraph" w:customStyle="1" w:styleId="00-Preference">
    <w:name w:val="00-Preference"/>
    <w:basedOn w:val="References"/>
    <w:qFormat/>
    <w:rsid w:val="00D520C4"/>
    <w:pPr>
      <w:spacing w:after="120"/>
      <w:ind w:left="567"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948</Words>
  <Characters>5636</Characters>
  <Application>Microsoft Office Word</Application>
  <DocSecurity>0</DocSecurity>
  <Lines>122</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Pen Academic Book Chapter Writing Template</vt:lpstr>
      <vt:lpstr/>
    </vt:vector>
  </TitlesOfParts>
  <Manager/>
  <Company/>
  <LinksUpToDate>false</LinksUpToDate>
  <CharactersWithSpaces>6514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 Academic Book Chapter Writing Template</dc:title>
  <dc:subject>Book chapter template for Word, Pandoc conversion and academic indexing</dc:subject>
  <dc:creator>Pen Academic Publishing</dc:creator>
  <cp:keywords>book chapter template, Pandoc, Google Scholar, metadata, DOCX</cp:keywords>
  <dc:description>Generated as a clean DOCX template for authors and editors.</dc:description>
  <cp:lastModifiedBy>Microsoft Office User</cp:lastModifiedBy>
  <cp:revision>6</cp:revision>
  <dcterms:created xsi:type="dcterms:W3CDTF">2013-12-23T23:15:00Z</dcterms:created>
  <dcterms:modified xsi:type="dcterms:W3CDTF">2026-05-14T09:23:00Z</dcterms:modified>
  <cp:category/>
</cp:coreProperties>
</file>